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  实力自测365  初中语文  三年级</w:t>
      </w:r>
    </w:p>
    <w:p>
      <w:r>
        <w:rPr>
          <w:rFonts w:ascii="宋体" w:hAnsi="宋体" w:eastAsia="宋体"/>
          <w:sz w:val="24"/>
        </w:rPr>
        <w:t>陈玉钧，王艳鹏，陈心宇，赵锁柱，陈玉新，赵曦编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  实力自测365  初中语文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陈玉钧，王艳鹏，陈心宇，赵锁柱，陈玉新，赵曦编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本书出售、求购地址：https://www.jiaokey.com/book/detail/13904089.html</w:t>
      </w:r>
    </w:p>
    <w:p>
      <w:r>
        <w:t>更多相关图书推荐：https://www.jiaokey.com</w:t>
      </w:r>
    </w:p>
    <w:p>
      <w:r>
        <w:t>陈玉钧，王艳鹏，陈心宇，赵锁柱，陈玉新，赵曦编 其他作品：https://www.jiaokey.com/tag/陈玉钧，王艳鹏，陈心宇，赵锁柱，陈玉新，赵曦编.html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关键词搜索：https://www.jiaokey.com/tag/九年义务教育  实力自测365  初中语文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