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考典  星级解题题库  高中语文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考典  星级解题题库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本书出售、求购地址：https://www.jiaokey.com/book/detail/13904082.html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关键词搜索：https://www.jiaokey.com/tag/考典  星级解题题库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