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全国高等教育自学考试指定教材辅导用书1+1  考点精析+考点精练  政府与事业单位会计</w:t>
      </w:r>
    </w:p>
    <w:p>
      <w:r>
        <w:rPr>
          <w:rFonts w:ascii="宋体" w:hAnsi="宋体" w:eastAsia="宋体"/>
          <w:sz w:val="24"/>
        </w:rPr>
        <w:t>顾少波主编；陈迎春编著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全国高等教育自学考试指定教材辅导用书1+1  考点精析+考点精练  政府与事业单位会计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顾少波主编；陈迎春编著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本书出售、求购地址：https://www.jiaokey.com/book/detail/13904064.html</w:t>
      </w:r>
    </w:p>
    <w:p>
      <w:r>
        <w:t>更多相关图书推荐：https://www.jiaokey.com</w:t>
      </w:r>
    </w:p>
    <w:p>
      <w:r>
        <w:t>顾少波主编；陈迎春编著 其他作品：https://www.jiaokey.com/tag/顾少波主编；陈迎春编著.html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关键词搜索：https://www.jiaokey.com/tag/全国高等教育自学考试指定教材辅导用书1+1  考点精析+考点精练  政府与事业单位会计.html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