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书名：初二英语正误辨析及练习</w:t>
      </w:r>
    </w:p>
    <w:p>
      <w:r>
        <w:t>作者：唐晓东主编；吴昆，陈书荣，张应文编著；朱麟，吴承昭审订</w:t>
      </w:r>
    </w:p>
    <w:p>
      <w:r>
        <w:t>出版社：北京：中国致公出版社</w:t>
      </w:r>
    </w:p>
    <w:p>
      <w:r>
        <w:t>出版日期：1997.08</w:t>
      </w:r>
    </w:p>
    <w:p>
      <w:r>
        <w:t>总页数：306</w:t>
      </w:r>
    </w:p>
    <w:p>
      <w:r>
        <w:t>更多请访问教客网: www.jiaokey.com</w:t>
      </w:r>
    </w:p>
    <w:p>
      <w:r>
        <w:t>初二英语正误辨析及练习 评论地址：https://www.jiaokey.com/book/detail/13904054.html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