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中国古典小说名著丛书  水浒传  下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中国古典小说名著丛书  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本书出售、求购地址：https://www.jiaokey.com/book/detail/13904044.html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关键词搜索：https://www.jiaokey.com/tag/中国古典小说名著丛书  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