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国情和历史使命</w:t>
      </w:r>
    </w:p>
    <w:p>
      <w:r>
        <w:rPr>
          <w:rFonts w:ascii="宋体" w:hAnsi="宋体" w:eastAsia="宋体"/>
          <w:sz w:val="24"/>
        </w:rPr>
        <w:t>于双庆，宋建斌编著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国情和历史使命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于双庆，宋建斌编著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本书出售、求购地址：https://www.jiaokey.com/book/detail/13904016.html</w:t>
      </w:r>
    </w:p>
    <w:p>
      <w:r>
        <w:t>更多相关图书推荐：https://www.jiaokey.com</w:t>
      </w:r>
    </w:p>
    <w:p>
      <w:r>
        <w:t>于双庆，宋建斌编著 其他作品：https://www.jiaokey.com/tag/于双庆，宋建斌编著.html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关键词搜索：https://www.jiaokey.com/tag/时代  国情和历史使命.html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