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刘少奇与毛泽东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刘少奇与毛泽东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本书出售、求购地址：https://www.jiaokey.com/book/detail/13903985.html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关键词搜索：https://www.jiaokey.com/tag/刘少奇与毛泽东.html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