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一心为了学生  学生工作研究与生涯实录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一心为了学生  学生工作研究与生涯实录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本书出售、求购地址：https://www.jiaokey.com/book/detail/13903983.html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关键词搜索：https://www.jiaokey.com/tag/一心为了学生  学生工作研究与生涯实录.html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