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高中生能力培养丛书  英语  高一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高中生能力培养丛书  英语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本书出售、求购地址：https://www.jiaokey.com/book/detail/13903974.html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关键词搜索：https://www.jiaokey.com/tag/高中生能力培养丛书  英语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