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行政法学</w:t>
      </w:r>
    </w:p>
    <w:p>
      <w:r>
        <w:t>作者：湛中乐主编；陈天本，杨君佐撰稿</w:t>
      </w:r>
    </w:p>
    <w:p>
      <w:r>
        <w:t>出版社：北京：中国人民大学出版社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案例分析应试指导  行政法学 评论地址：https://www.jiaokey.com/book/detail/13903950.html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