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和谐世界  从心开始  首届世界佛教论坛文集  征文获奖卷</w:t>
      </w:r>
    </w:p>
    <w:p>
      <w:r>
        <w:rPr>
          <w:rFonts w:ascii="宋体" w:hAnsi="宋体" w:eastAsia="宋体"/>
          <w:sz w:val="24"/>
        </w:rPr>
        <w:t>宗文编辑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和谐世界  从心开始  首届世界佛教论坛文集  征文获奖卷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本书出售、求购地址：https://www.jiaokey.com/book/detail/13903926.html</w:t>
      </w:r>
    </w:p>
    <w:p>
      <w:r>
        <w:t>更多相关图书推荐：https://www.jiaokey.com</w:t>
      </w:r>
    </w:p>
    <w:p>
      <w:r>
        <w:t>宗文编辑 其他作品：https://www.jiaokey.com/tag/宗文编辑.html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关键词搜索：https://www.jiaokey.com/tag/和谐世界  从心开始  首届世界佛教论坛文集  征文获奖卷.html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