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现代教育技术与多媒体辅助设计</w:t>
      </w:r>
    </w:p>
    <w:p>
      <w:r>
        <w:rPr>
          <w:rFonts w:ascii="宋体" w:hAnsi="宋体" w:eastAsia="宋体"/>
          <w:sz w:val="24"/>
        </w:rPr>
        <w:t>邓九英主编；孟月萍，卢春和，陈德编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现代教育技术与多媒体辅助设计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邓九英主编；孟月萍，卢春和，陈德编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本书出售、求购地址：https://www.jiaokey.com/book/detail/13903920.html</w:t>
      </w:r>
    </w:p>
    <w:p>
      <w:r>
        <w:t>更多相关图书推荐：https://www.jiaokey.com</w:t>
      </w:r>
    </w:p>
    <w:p>
      <w:r>
        <w:t>邓九英主编；孟月萍，卢春和，陈德编 其他作品：https://www.jiaokey.com/tag/邓九英主编；孟月萍，卢春和，陈德编.html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关键词搜索：https://www.jiaokey.com/tag/现代教育技术与多媒体辅助设计.html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