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清华附中同步辅导与测试丛书  高二语文</w:t>
      </w:r>
    </w:p>
    <w:p>
      <w:r>
        <w:rPr>
          <w:rFonts w:ascii="宋体" w:hAnsi="宋体" w:eastAsia="宋体"/>
          <w:sz w:val="24"/>
        </w:rPr>
        <w:t>杨建宇，王文元主编；苏亭，苏绍新，徐慧琳，崔琪编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清华附中同步辅导与测试丛书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杨建宇，王文元主编；苏亭，苏绍新，徐慧琳，崔琪编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本书出售、求购地址：https://www.jiaokey.com/book/detail/13903871.html</w:t>
      </w:r>
    </w:p>
    <w:p>
      <w:r>
        <w:t>更多相关图书推荐：https://www.jiaokey.com</w:t>
      </w:r>
    </w:p>
    <w:p>
      <w:r>
        <w:t>杨建宇，王文元主编；苏亭，苏绍新，徐慧琳，崔琪编 其他作品：https://www.jiaokey.com/tag/杨建宇，王文元主编；苏亭，苏绍新，徐慧琳，崔琪编.html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关键词搜索：https://www.jiaokey.com/tag/清华附中同步辅导与测试丛书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