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快乐成长  幼儿发展情况记录册</w:t>
      </w:r>
    </w:p>
    <w:p>
      <w:r>
        <w:rPr>
          <w:rFonts w:ascii="宋体" w:hAnsi="宋体" w:eastAsia="宋体"/>
          <w:sz w:val="24"/>
        </w:rPr>
        <w:t>吴颃琛主编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3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快乐成长  幼儿发展情况记录册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吴颃琛主编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本书出售、求购地址：https://www.jiaokey.com/book/detail/13903865.html</w:t>
      </w:r>
    </w:p>
    <w:p>
      <w:r>
        <w:t>更多相关图书推荐：https://www.jiaokey.com</w:t>
      </w:r>
    </w:p>
    <w:p>
      <w:r>
        <w:t>吴颃琛主编 其他作品：https://www.jiaokey.com/tag/吴颃琛主编.html</w:t>
      </w:r>
    </w:p>
    <w:p>
      <w:r>
        <w:t>上海:上海人民美术出版社,2002 出版图书：https://www.jiaokey.com/tag/上海:上海人民美术出版社,2002.html</w:t>
      </w:r>
    </w:p>
    <w:p>
      <w:r>
        <w:t>关键词搜索：https://www.jiaokey.com/tag/学前教育学前教育.html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