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音乐  第10册  五线谱版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音乐  第10册  五线谱版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本书出售、求购地址：https://www.jiaokey.com/book/detail/13903832.html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关键词搜索：https://www.jiaokey.com/tag/九年义务教育六年制小学试用课本  音乐  第10册  五线谱版.html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