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音乐  第12册  简谱本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音乐  第12册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本书出售、求购地址：https://www.jiaokey.com/book/detail/13903831.html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音乐  第12册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