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第4册  简谱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第4册  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本书出售、求购地址：https://www.jiaokey.com/book/detail/13903821.html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第4册  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