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书名：病原生物学与免疫学实验与学习指导</w:t>
      </w:r>
    </w:p>
    <w:p>
      <w:r>
        <w:t>作者：周灿，李成忠主编；阳莉副主编</w:t>
      </w:r>
    </w:p>
    <w:p>
      <w:r>
        <w:t>出版社：西安：第四军医大学出版社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病原生物学与免疫学实验与学习指导 评论地址：https://www.jiaokey.com/book/detail/13903780.html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