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书名：发现广州</w:t>
      </w:r>
    </w:p>
    <w:p>
      <w:r>
        <w:t>作者：程存洁主编；李民涌，白琰副主编</w:t>
      </w:r>
    </w:p>
    <w:p>
      <w:r>
        <w:t>出版社：广州:岭南美术出版社,2015.09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发现广州 评论地址：https://www.jiaokey.com/book/detail/13903754.html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