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书名：松辽盆地部应力场分布与有利油气储集区预测</w:t>
      </w:r>
    </w:p>
    <w:p>
      <w:r>
        <w:t>作者：姜耀俭，朱庆杰著</w:t>
      </w:r>
    </w:p>
    <w:p>
      <w:r>
        <w:t>出版社：青岛：青岛海洋大学出版社</w:t>
      </w:r>
    </w:p>
    <w:p>
      <w:r>
        <w:t>出版日期：1994.12</w:t>
      </w:r>
    </w:p>
    <w:p>
      <w:r>
        <w:t>总页数：149</w:t>
      </w:r>
    </w:p>
    <w:p>
      <w:r>
        <w:t>更多请访问教客网: www.jiaokey.com</w:t>
      </w:r>
    </w:p>
    <w:p>
      <w:r>
        <w:t>松辽盆地部应力场分布与有利油气储集区预测 评论地址：https://www.jiaokey.com/book/detail/13903723.html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