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漫画会丛书  食之东方  1</w:t>
      </w:r>
    </w:p>
    <w:p>
      <w:r>
        <w:rPr>
          <w:rFonts w:ascii="宋体" w:hAnsi="宋体" w:eastAsia="宋体"/>
          <w:sz w:val="24"/>
        </w:rPr>
        <w:t>猴淳良，路雅爱著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漫画会丛书  食之东方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猴淳良，路雅爱著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上海：上海锦绣文章出版社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本书出售、求购地址：https://www.jiaokey.com/book/detail/13903714.html</w:t>
      </w:r>
    </w:p>
    <w:p>
      <w:r>
        <w:t>更多相关图书推荐：https://www.jiaokey.com</w:t>
      </w:r>
    </w:p>
    <w:p>
      <w:r>
        <w:t>猴淳良，路雅爱著 其他作品：https://www.jiaokey.com/tag/猴淳良，路雅爱著.html</w:t>
      </w:r>
    </w:p>
    <w:p>
      <w:r>
        <w:t>上海：上海锦绣文章出版社 出版图书：https://www.jiaokey.com/tag/上海：上海锦绣文章出版社.html</w:t>
      </w:r>
    </w:p>
    <w:p>
      <w:r>
        <w:t>关键词搜索：https://www.jiaokey.com/tag/漫画会丛书  食之东方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