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话里话外说抗战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话里话外说抗战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本书出售、求购地址：https://www.jiaokey.com/book/detail/13903703.html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关键词搜索：https://www.jiaokey.com/tag/话里话外说抗战.html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