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书名：带孩子出游常见农作物</w:t>
      </w:r>
    </w:p>
    <w:p>
      <w:r>
        <w:t>作者：阅己妈妈主编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总页数：189</w:t>
      </w:r>
    </w:p>
    <w:p>
      <w:r>
        <w:t>更多请访问教客网: www.jiaokey.com</w:t>
      </w:r>
    </w:p>
    <w:p>
      <w:r>
        <w:t>带孩子出游常见农作物 评论地址：https://www.jiaokey.com/book/detail/13903670.html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