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食在好吃  微波炉家常菜分分钟就搞定</w:t>
      </w:r>
    </w:p>
    <w:p>
      <w:r>
        <w:rPr>
          <w:rFonts w:ascii="宋体" w:hAnsi="宋体" w:eastAsia="宋体"/>
          <w:sz w:val="24"/>
        </w:rPr>
        <w:t>杨桃美食编辑部主编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食在好吃  微波炉家常菜分分钟就搞定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杨桃美食编辑部主编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本书出售、求购地址：https://www.jiaokey.com/book/detail/13903668.html</w:t>
      </w:r>
    </w:p>
    <w:p>
      <w:r>
        <w:t>更多相关图书推荐：https://www.jiaokey.com</w:t>
      </w:r>
    </w:p>
    <w:p>
      <w:r>
        <w:t>杨桃美食编辑部主编 其他作品：https://www.jiaokey.com/tag/杨桃美食编辑部主编.html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关键词搜索：https://www.jiaokey.com/tag/食在好吃  微波炉家常菜分分钟就搞定.html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