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营养早餐分分钟就搞定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营养早餐分分钟就搞定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本书出售、求购地址：https://www.jiaokey.com/book/detail/13903667.html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营养早餐分分钟就搞定.html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