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评弹与江南社会研究丛书  评弹1949  大变局下的上海说书艺人研究</w:t>
      </w:r>
    </w:p>
    <w:p>
      <w:r>
        <w:rPr>
          <w:rFonts w:ascii="宋体" w:hAnsi="宋体" w:eastAsia="宋体"/>
          <w:sz w:val="24"/>
        </w:rPr>
        <w:t>张盛满著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评弹与江南社会研究丛书  评弹1949  大变局下的上海说书艺人研究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本书出售、求购地址：https://www.jiaokey.com/book/detail/13903651.html</w:t>
      </w:r>
    </w:p>
    <w:p>
      <w:r>
        <w:t>更多相关图书推荐：https://www.jiaokey.com</w:t>
      </w:r>
    </w:p>
    <w:p>
      <w:r>
        <w:t>张盛满著 其他作品：https://www.jiaokey.com/tag/张盛满著.html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关键词搜索：https://www.jiaokey.com/tag/评弹与江南社会研究丛书  评弹1949  大变局下的上海说书艺人研究.html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