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书名：人工髋膝关节翻修术</w:t>
      </w:r>
    </w:p>
    <w:p>
      <w:r>
        <w:t>作者：（美）DanielJ.Berry，（美）RobertT.Trousdale，（美）DouglasA.Dennis等主编；孙水主译</w:t>
      </w:r>
    </w:p>
    <w:p>
      <w:r>
        <w:t>出版社：济南：山东科学技术出版社</w:t>
      </w:r>
    </w:p>
    <w:p>
      <w:r>
        <w:t>出版日期：2015.11</w:t>
      </w:r>
    </w:p>
    <w:p>
      <w:r>
        <w:t>总页数：693</w:t>
      </w:r>
    </w:p>
    <w:p>
      <w:r>
        <w:t>更多请访问教客网: www.jiaokey.com</w:t>
      </w:r>
    </w:p>
    <w:p>
      <w:r>
        <w:t>人工髋膝关节翻修术 评论地址：https://www.jiaokey.com/book/detail/13903650.html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