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书名：多肉植物BOOK</w:t>
      </w:r>
    </w:p>
    <w:p>
      <w:r>
        <w:t>作者：（日）季色著；唐宁译</w:t>
      </w:r>
    </w:p>
    <w:p>
      <w:r>
        <w:t>出版社：沈阳:辽宁科学技术出版社,2015.10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多肉植物BOOK 评论地址：https://www.jiaokey.com/book/detail/13903642.html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