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别中了圈套！  教养误区宝典</w:t>
      </w:r>
    </w:p>
    <w:p>
      <w:r>
        <w:rPr>
          <w:rFonts w:ascii="宋体" w:hAnsi="宋体" w:eastAsia="宋体"/>
          <w:sz w:val="24"/>
        </w:rPr>
        <w:t>（塞尔维亚）内韦娜著；杨改娇译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别中了圈套！  教养误区宝典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（塞尔维亚）内韦娜著；杨改娇译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本书出售、求购地址：https://www.jiaokey.com/book/detail/13903623.html</w:t>
      </w:r>
    </w:p>
    <w:p>
      <w:r>
        <w:t>更多相关图书推荐：https://www.jiaokey.com</w:t>
      </w:r>
    </w:p>
    <w:p>
      <w:r>
        <w:t>（塞尔维亚）内韦娜著；杨改娇译 其他作品：https://www.jiaokey.com/tag/（塞尔维亚）内韦娜著；杨改娇译.html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别中了圈套！  教养误区宝典.html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