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书名：春秋大外交  乱世外交政局和人物</w:t>
      </w:r>
    </w:p>
    <w:p>
      <w:r>
        <w:t>作者：张程著</w:t>
      </w:r>
    </w:p>
    <w:p>
      <w:r>
        <w:t>出版社：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春秋大外交  乱世外交政局和人物 评论地址：https://www.jiaokey.com/book/detail/13903612.html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