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少年友爱漫画系列  菠萝蜜  01</w:t>
      </w:r>
    </w:p>
    <w:p>
      <w:r>
        <w:rPr>
          <w:rFonts w:ascii="宋体" w:hAnsi="宋体" w:eastAsia="宋体"/>
          <w:sz w:val="24"/>
        </w:rPr>
        <w:t>青罗扇子，大风刮过，雯雯等编著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少年友爱漫画系列  菠萝蜜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青罗扇子，大风刮过，雯雯等编著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本书出售、求购地址：https://www.jiaokey.com/book/detail/13903606.html</w:t>
      </w:r>
    </w:p>
    <w:p>
      <w:r>
        <w:t>更多相关图书推荐：https://www.jiaokey.com</w:t>
      </w:r>
    </w:p>
    <w:p>
      <w:r>
        <w:t>青罗扇子，大风刮过，雯雯等编著 其他作品：https://www.jiaokey.com/tag/青罗扇子，大风刮过，雯雯等编著.html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关键词搜索：https://www.jiaokey.com/tag/少年友爱漫画系列  菠萝蜜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