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朱斌漫画精选集  11  爆笑校园精选集  搞笑漫画绘本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朱斌漫画精选集  11  爆笑校园精选集  搞笑漫画绘本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本书出售、求购地址：https://www.jiaokey.com/book/detail/13903603.html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关键词搜索：https://www.jiaokey.com/tag/朱斌漫画精选集  11  爆笑校园精选集  搞笑漫画绘本.html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