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西尔斯亲密育儿全书  全新修订第4版</w:t>
      </w:r>
    </w:p>
    <w:p>
      <w:r>
        <w:rPr>
          <w:rFonts w:ascii="宋体" w:hAnsi="宋体" w:eastAsia="宋体"/>
          <w:sz w:val="24"/>
        </w:rPr>
        <w:t>（美）威廉·西尔斯，玛莎·西尔斯著；蔡骏译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西尔斯亲密育儿全书  全新修订第4版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（美）威廉·西尔斯，玛莎·西尔斯著；蔡骏译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本书出售、求购地址：https://www.jiaokey.com/book/detail/13903600.html</w:t>
      </w:r>
    </w:p>
    <w:p>
      <w:r>
        <w:t>更多相关图书推荐：https://www.jiaokey.com</w:t>
      </w:r>
    </w:p>
    <w:p>
      <w:r>
        <w:t>（美）威廉·西尔斯，玛莎·西尔斯著；蔡骏译 其他作品：https://www.jiaokey.com/tag/（美）威廉·西尔斯，玛莎·西尔斯著；蔡骏译.html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关键词搜索：https://www.jiaokey.com/tag/西尔斯亲密育儿全书  全新修订第4版.html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