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天谴行动  以色列针对“慕尼黑惨案”的复仇</w:t>
      </w:r>
    </w:p>
    <w:p>
      <w:r>
        <w:rPr>
          <w:rFonts w:ascii="宋体" w:hAnsi="宋体" w:eastAsia="宋体"/>
          <w:sz w:val="24"/>
        </w:rPr>
        <w:t>（加拿大）乔治·乔纳斯著；蔡天驰译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天谴行动  以色列针对“慕尼黑惨案”的复仇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（加拿大）乔治·乔纳斯著；蔡天驰译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本书出售、求购地址：https://www.jiaokey.com/book/detail/13903598.html</w:t>
      </w:r>
    </w:p>
    <w:p>
      <w:r>
        <w:t>更多相关图书推荐：https://www.jiaokey.com</w:t>
      </w:r>
    </w:p>
    <w:p>
      <w:r>
        <w:t>（加拿大）乔治·乔纳斯著；蔡天驰译 其他作品：https://www.jiaokey.com/tag/（加拿大）乔治·乔纳斯著；蔡天驰译.html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关键词搜索：https://www.jiaokey.com/tag/天谴行动  以色列针对“慕尼黑惨案”的复仇.html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