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食在好吃  饺子饼类这样做最好吃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食在好吃  饺子饼类这样做最好吃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本书出售、求购地址：https://www.jiaokey.com/book/detail/13903593.html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关键词搜索：https://www.jiaokey.com/tag/食在好吃  饺子饼类这样做最好吃.html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