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幸福晚餐回家做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幸福晚餐回家做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本书出售、求购地址：https://www.jiaokey.com/book/detail/13903592.html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幸福晚餐回家做.html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