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家常卤肉这样做最好吃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家常卤肉这样做最好吃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本书出售、求购地址：https://www.jiaokey.com/book/detail/13903578.html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家常卤肉这样做最好吃.html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