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家常菜配餐一本就够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家常菜配餐一本就够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本书出售、求购地址：https://www.jiaokey.com/book/detail/13903576.html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家常菜配餐一本就够.html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