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书名：新课标必读丛书  美德书  红皮精装升级版</w:t>
      </w:r>
    </w:p>
    <w:p>
      <w:r>
        <w:t>作者：（美）贝内特著；王睿译</w:t>
      </w:r>
    </w:p>
    <w:p>
      <w:r>
        <w:t>出版社：北京联合出版公司,2015.10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新课标必读丛书  美德书  红皮精装升级版 评论地址：https://www.jiaokey.com/book/detail/13903563.html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