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光影译库  大卫·林奇的奇异世界</w:t>
      </w:r>
    </w:p>
    <w:p>
      <w:r>
        <w:rPr>
          <w:rFonts w:ascii="宋体" w:hAnsi="宋体" w:eastAsia="宋体"/>
          <w:sz w:val="24"/>
        </w:rPr>
        <w:t>（美）埃里克·威尔逊著；江鹏，鲜佳译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光影译库  大卫·林奇的奇异世界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（美）埃里克·威尔逊著；江鹏，鲜佳译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本书出售、求购地址：https://www.jiaokey.com/book/detail/13903537.html</w:t>
      </w:r>
    </w:p>
    <w:p>
      <w:r>
        <w:t>更多相关图书推荐：https://www.jiaokey.com</w:t>
      </w:r>
    </w:p>
    <w:p>
      <w:r>
        <w:t>（美）埃里克·威尔逊著；江鹏，鲜佳译 其他作品：https://www.jiaokey.com/tag/（美）埃里克·威尔逊著；江鹏，鲜佳译.html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关键词搜索：https://www.jiaokey.com/tag/光影译库  大卫·林奇的奇异世界.html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