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忧伤的朝圣者  凡·高的流放与回归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忧伤的朝圣者  凡·高的流放与回归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本书出售、求购地址：https://www.jiaokey.com/book/detail/13903535.html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关键词搜索：https://www.jiaokey.com/tag/忧伤的朝圣者  凡·高的流放与回归.html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