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P.E.T.父母效能训练  让亲子沟通如此高效而简单  21世纪版</w:t>
      </w:r>
    </w:p>
    <w:p>
      <w:r>
        <w:rPr>
          <w:rFonts w:ascii="宋体" w:hAnsi="宋体" w:eastAsia="宋体"/>
          <w:sz w:val="24"/>
        </w:rPr>
        <w:t>（美）托马斯·戈登著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P.E.T.父母效能训练  让亲子沟通如此高效而简单  21世纪版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本书出售、求购地址：https://www.jiaokey.com/book/detail/13903527.html</w:t>
      </w:r>
    </w:p>
    <w:p>
      <w:r>
        <w:t>更多相关图书推荐：https://www.jiaokey.com</w:t>
      </w:r>
    </w:p>
    <w:p>
      <w:r>
        <w:t>（美）托马斯·戈登著 其他作品：https://www.jiaokey.com/tag/（美）托马斯·戈登著.html</w:t>
      </w:r>
    </w:p>
    <w:p>
      <w:r>
        <w:t>关键词搜索：https://www.jiaokey.com/tag/P.E.T.父母效能训练  让亲子沟通如此高效而简单  21世纪版.html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