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书名：叫醒小家电  汤锅  煲出一锅营养靓汤</w:t>
      </w:r>
    </w:p>
    <w:p>
      <w:r>
        <w:t>作者：甘智荣主编</w:t>
      </w:r>
    </w:p>
    <w:p>
      <w:r>
        <w:t>出版社：济南:山东电子音像出版社,2015.09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叫醒小家电  汤锅  煲出一锅营养靓汤 评论地址：https://www.jiaokey.com/book/detail/13903522.html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