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一个心智的历史  意识的起源和演化</w:t>
      </w:r>
    </w:p>
    <w:p>
      <w:r>
        <w:rPr>
          <w:rFonts w:ascii="宋体" w:hAnsi="宋体" w:eastAsia="宋体"/>
          <w:sz w:val="24"/>
        </w:rPr>
        <w:t>（英）尼古拉斯·汉弗莱著；李恒威，张静译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一个心智的历史  意识的起源和演化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（英）尼古拉斯·汉弗莱著；李恒威，张静译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本书出售、求购地址：https://www.jiaokey.com/book/detail/13903508.html</w:t>
      </w:r>
    </w:p>
    <w:p>
      <w:r>
        <w:t>更多相关图书推荐：https://www.jiaokey.com</w:t>
      </w:r>
    </w:p>
    <w:p>
      <w:r>
        <w:t>（英）尼古拉斯·汉弗莱著；李恒威，张静译 其他作品：https://www.jiaokey.com/tag/（英）尼古拉斯·汉弗莱著；李恒威，张静译.html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关键词搜索：https://www.jiaokey.com/tag/一个心智的历史  意识的起源和演化.html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