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一看就懂的装修施工书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一看就懂的装修施工书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本书出售、求购地址：https://www.jiaokey.com/book/detail/13903498.html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关键词搜索：https://www.jiaokey.com/tag/一看就懂的装修施工书.html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