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书名：翡翠鉴定与选购从新手到行家</w:t>
      </w:r>
    </w:p>
    <w:p>
      <w:r>
        <w:t>作者：李永广，李峤编著</w:t>
      </w:r>
    </w:p>
    <w:p>
      <w:r>
        <w:t>出版社：北京:印刷工业出版社,2015.09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翡翠鉴定与选购从新手到行家 评论地址：https://www.jiaokey.com/book/detail/13903493.html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