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书名：中国红色教育电影连环画丛书  万家灯火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中国红色教育电影连环画丛书  万家灯火 评论地址：https://www.jiaokey.com/book/detail/13903488.html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