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困守与新生  1978-2012北京人艺演剧艺术</w:t>
      </w:r>
    </w:p>
    <w:p>
      <w:r>
        <w:rPr>
          <w:rFonts w:ascii="宋体" w:hAnsi="宋体" w:eastAsia="宋体"/>
          <w:sz w:val="24"/>
        </w:rPr>
        <w:t>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困守与新生  1978-2012北京人艺演剧艺术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本书出售、求购地址：https://www.jiaokey.com/book/detail/13903484.html</w:t>
      </w:r>
    </w:p>
    <w:p>
      <w:r>
        <w:t>更多相关图书推荐：https://www.jiaokey.com</w:t>
      </w:r>
    </w:p>
    <w:p>
      <w:r>
        <w:t>徐健著 其他作品：https://www.jiaokey.com/tag/徐健著.html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关键词搜索：https://www.jiaokey.com/tag/困守与新生  1978-2012北京人艺演剧艺术.html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