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生活中的道德怪圈</w:t>
      </w:r>
    </w:p>
    <w:p>
      <w:r>
        <w:rPr>
          <w:rFonts w:ascii="宋体" w:hAnsi="宋体" w:eastAsia="宋体"/>
          <w:sz w:val="24"/>
        </w:rPr>
        <w:t>（德）莱纳·艾尔林格著；刘菲菲译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生活中的道德怪圈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（德）莱纳·艾尔林格著；刘菲菲译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本书出售、求购地址：https://www.jiaokey.com/book/detail/13903483.html</w:t>
      </w:r>
    </w:p>
    <w:p>
      <w:r>
        <w:t>更多相关图书推荐：https://www.jiaokey.com</w:t>
      </w:r>
    </w:p>
    <w:p>
      <w:r>
        <w:t>（德）莱纳·艾尔林格著；刘菲菲译 其他作品：https://www.jiaokey.com/tag/（德）莱纳·艾尔林格著；刘菲菲译.html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关键词搜索：https://www.jiaokey.com/tag/生活中的道德怪圈.html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