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谭其骧全集  第2卷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谭其骧全集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本书出售、求购地址：https://www.jiaokey.com/book/detail/13903479.html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关键词搜索：https://www.jiaokey.com/tag/谭其骧全集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